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Mentions légales</w:t>
      </w:r>
    </w:p>
    <w:p>
      <w:r>
        <w:t>ACQUABRILLA - Jordy Wlodarczak - RCS 105905673 - 62240 Desvres - 06 13 51 71 79 - acquabrilla62@outlook.com</w:t>
        <w:br/>
        <w:t>TVA non applicable – article 293 B du CGI.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